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书名：田纳西·威廉斯新论</w:t>
      </w:r>
    </w:p>
    <w:p>
      <w:r>
        <w:t>作者：李尚宏著</w:t>
      </w:r>
    </w:p>
    <w:p>
      <w:r>
        <w:t>出版社：上海:上海外语教育出版社,2010.11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田纳西·威廉斯新论 评论地址：https://www.jiaokey.com/book/detail/12997749.html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