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书名：动物庄园</w:t>
      </w:r>
    </w:p>
    <w:p>
      <w:r>
        <w:t>作者：（英）乔治·奥威尔著；李立玮译</w:t>
      </w:r>
    </w:p>
    <w:p>
      <w:r>
        <w:t>出版社：南昌:百花洲文艺出版社,2011.05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动物庄园 评论地址：https://www.jiaokey.com/book/detail/12997767.html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