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书名：血色塔罗</w:t>
      </w:r>
    </w:p>
    <w:p>
      <w:r>
        <w:t>作者：（英）尼克·斯通著；周沛郁译</w:t>
      </w:r>
    </w:p>
    <w:p>
      <w:r>
        <w:t>出版社：南宁:广西人民出版社,2011.08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血色塔罗 评论地址：https://www.jiaokey.com/book/detail/12997769.html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