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书名：靓丽学生毛衣365款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靓丽学生毛衣365款 评论地址：https://www.jiaokey.com/book/detail/12998028.html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