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书名：在阳台种美味  耕事  厨事  心事  全彩</w:t>
      </w:r>
    </w:p>
    <w:p>
      <w:r>
        <w:t>作者：妖妖著</w:t>
      </w:r>
    </w:p>
    <w:p>
      <w:r>
        <w:t>出版社：北京：电子工业出版社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在阳台种美味  耕事  厨事  心事  全彩 评论地址：https://www.jiaokey.com/book/detail/12998095.html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