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书名：审计署重点科研课题研究报告  2009-2010  下</w:t>
      </w:r>
    </w:p>
    <w:p>
      <w:r>
        <w:t>作者：中国审计学会编</w:t>
      </w:r>
    </w:p>
    <w:p>
      <w:r>
        <w:t>出版社：北京:中国时代经济出版社,2011.06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审计署重点科研课题研究报告  2009-2010  下 评论地址：https://www.jiaokey.com/book/detail/12998259.html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