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书名：常见病预防食疗菜谱</w:t>
      </w:r>
    </w:p>
    <w:p>
      <w:r>
        <w:t>作者：《实用生活》编委会编著</w:t>
      </w:r>
    </w:p>
    <w:p>
      <w:r>
        <w:t>出版社：沈阳：万卷出版公司</w:t>
      </w:r>
    </w:p>
    <w:p>
      <w:r>
        <w:t>出版日期：2009.05</w:t>
      </w:r>
    </w:p>
    <w:p>
      <w:r>
        <w:t>总页数：95</w:t>
      </w:r>
    </w:p>
    <w:p>
      <w:r>
        <w:t>更多请访问教客网: www.jiaokey.com</w:t>
      </w:r>
    </w:p>
    <w:p>
      <w:r>
        <w:t>常见病预防食疗菜谱 评论地址：https://www.jiaokey.com/book/detail/12998546.html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