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书名：名医用细辛</w:t>
      </w:r>
    </w:p>
    <w:p>
      <w:r>
        <w:t>作者：葛素娟，肖钦运主编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名医用细辛 评论地址：https://www.jiaokey.com/book/detail/12998667.html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