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书名：进城务工农民权益保护指南</w:t>
      </w:r>
    </w:p>
    <w:p>
      <w:r>
        <w:t>作者：游劝荣，徐华，吴黎静等编著</w:t>
      </w:r>
    </w:p>
    <w:p>
      <w:r>
        <w:t>出版社：福州：福建科学技术出版社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进城务工农民权益保护指南 评论地址：https://www.jiaokey.com/book/detail/12998965.html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