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书名：采桑子文丛  庐隐自传</w:t>
      </w:r>
    </w:p>
    <w:p>
      <w:r>
        <w:t>作者：&lt;font color=Red&gt;庐&lt;/font&gt;隐著</w:t>
      </w:r>
    </w:p>
    <w:p>
      <w:r>
        <w:t>出版社：昆明:云南人民出版社,2011.05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采桑子文丛  庐隐自传 评论地址：https://www.jiaokey.com/book/detail/12998997.html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