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书名：越界的想象  跨文化戏剧研究（中国，1895-1949）</w:t>
      </w:r>
    </w:p>
    <w:p>
      <w:r>
        <w:t>作者：周云龙著</w:t>
      </w:r>
    </w:p>
    <w:p>
      <w:r>
        <w:t>出版社：厦门：厦门大学出版社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越界的想象  跨文化戏剧研究（中国，1895-1949） 评论地址：https://www.jiaokey.com/book/detail/12999799.html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