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中考热点题型  首字母填空题</w:t>
      </w:r>
    </w:p>
    <w:p>
      <w:r>
        <w:rPr>
          <w:rFonts w:ascii="宋体" w:hAnsi="宋体" w:eastAsia="宋体"/>
          <w:sz w:val="24"/>
        </w:rPr>
        <w:t>宋志祥主编；程金元，沈烈强，何先红副主编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中考热点题型  首字母填空题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宋志祥主编；程金元，沈烈强，何先红副主编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本书出售、求购地址：https://www.jiaokey.com/book/detail/12999965.html</w:t>
      </w:r>
    </w:p>
    <w:p>
      <w:r>
        <w:t>更多相关图书推荐：https://www.jiaokey.com</w:t>
      </w:r>
    </w:p>
    <w:p>
      <w:r>
        <w:t>宋志祥主编；程金元，沈烈强，何先红副主编 其他作品：https://www.jiaokey.com/tag/宋志祥主编；程金元，沈烈强，何先红副主编.html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关键词搜索：https://www.jiaokey.com/tag/快捷英语  中考热点题型  首字母填空题.html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