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书名：人像摄影化妆造型教程</w:t>
      </w:r>
    </w:p>
    <w:p>
      <w:r>
        <w:t>作者：刘桂桂，付京著</w:t>
      </w:r>
    </w:p>
    <w:p>
      <w:r>
        <w:t>出版社：北京：中国摄影出版社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人像摄影化妆造型教程 评论地址：https://www.jiaokey.com/book/detail/12999990.html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