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书名：99招让你成为餐饮服务能手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总页数：104</w:t>
      </w:r>
    </w:p>
    <w:p>
      <w:r>
        <w:t>更多请访问教客网: www.jiaokey.com</w:t>
      </w:r>
    </w:p>
    <w:p>
      <w:r>
        <w:t>99招让你成为餐饮服务能手 评论地址：https://www.jiaokey.com/book/detail/13000264.html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