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书名：做个不差钱的生意人  活学活用经商老经验</w:t>
      </w:r>
    </w:p>
    <w:p>
      <w:r>
        <w:t>作者：吴学刚编著</w:t>
      </w:r>
    </w:p>
    <w:p>
      <w:r>
        <w:t>出版社：北京：金城出版社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做个不差钱的生意人  活学活用经商老经验 评论地址：https://www.jiaokey.com/book/detail/13000301.html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