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书名：世界上最伟大的犹太商道</w:t>
      </w:r>
    </w:p>
    <w:p>
      <w:r>
        <w:t>作者：李津编著</w:t>
      </w:r>
    </w:p>
    <w:p>
      <w:r>
        <w:t>出版社：海口:海南出版社,2008.06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世界上最伟大的犹太商道 评论地址：https://www.jiaokey.com/book/detail/13000309.html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