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向海底捞学习</w:t>
      </w:r>
    </w:p>
    <w:p>
      <w:r>
        <w:rPr>
          <w:rFonts w:ascii="宋体" w:hAnsi="宋体" w:eastAsia="宋体"/>
          <w:sz w:val="24"/>
        </w:rPr>
        <w:t>成杰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03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向海底捞学习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9787511321756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饮食业-企业管理-经验-中国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服务业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本书以海底捞为蓝本，讨论海底捞成功的秘诀，解析海底捞的管理模式、人才战略、企业文化等，让读者对海底捞的成功有一个系统的、全面的认识，并从中获益。</w:t>
      </w:r>
    </w:p>
    <w:p/>
    <w:p>
      <w:r>
        <w:t>本书出售、求购地址：https://www.jiaokey.com/book/detail/13000325.html</w:t>
      </w:r>
    </w:p>
    <w:p>
      <w:r>
        <w:t>更多服务业图书推荐：https://www.jiaokey.com</w:t>
      </w:r>
    </w:p>
    <w:p>
      <w:r>
        <w:t>成杰 其他作品：https://www.jiaokey.com/tag/成杰.html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关键词搜索：https://www.jiaokey.com/tag/饮食业-企业管理-经验-中国.html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