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书名：2012银行业从业资格认证考试一本通  公司信贷题库精编及解析  最新版</w:t>
      </w:r>
    </w:p>
    <w:p>
      <w:r>
        <w:t>作者：马志刚，张荐华主编</w:t>
      </w:r>
    </w:p>
    <w:p>
      <w:r>
        <w:t>出版社：济南：山东人民出版社</w:t>
      </w:r>
    </w:p>
    <w:p>
      <w:r>
        <w:t>出版日期：2011.03</w:t>
      </w:r>
    </w:p>
    <w:p>
      <w:r>
        <w:t>总页数：225</w:t>
      </w:r>
    </w:p>
    <w:p>
      <w:r>
        <w:t>更多请访问教客网: www.jiaokey.com</w:t>
      </w:r>
    </w:p>
    <w:p>
      <w:r>
        <w:t>2012银行业从业资格认证考试一本通  公司信贷题库精编及解析  最新版 评论地址：https://www.jiaokey.com/book/detail/13000378.html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