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书名：时价金窗  实战版</w:t>
      </w:r>
    </w:p>
    <w:p>
      <w:r>
        <w:t>作者：泰来著</w:t>
      </w:r>
    </w:p>
    <w:p>
      <w:r>
        <w:t>出版社：广州:广东经济出版社,2011.12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时价金窗  实战版 评论地址：https://www.jiaokey.com/book/detail/13000427.html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