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书名：操盘之王  2  盘中定乾坤</w:t>
      </w:r>
    </w:p>
    <w:p>
      <w:r>
        <w:t>作者：王晓著</w:t>
      </w:r>
    </w:p>
    <w:p>
      <w:r>
        <w:t>出版社：太原:山西人民出版社,2011.11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操盘之王  2  盘中定乾坤 评论地址：https://www.jiaokey.com/book/detail/13000505.html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