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书名：教师资料手册  游戏</w:t>
      </w:r>
    </w:p>
    <w:p>
      <w:r>
        <w:t>作者：浙江省《幼儿园课程指导》编写委员会编</w:t>
      </w:r>
    </w:p>
    <w:p>
      <w:r>
        <w:t>出版社：</w:t>
      </w:r>
    </w:p>
    <w:p>
      <w:r>
        <w:t>出版日期：2007.01</w:t>
      </w:r>
    </w:p>
    <w:p>
      <w:r>
        <w:t>总页数：379</w:t>
      </w:r>
    </w:p>
    <w:p>
      <w:r>
        <w:t>更多请访问教客网: www.jiaokey.com</w:t>
      </w:r>
    </w:p>
    <w:p>
      <w:r>
        <w:t>教师资料手册  游戏 评论地址：https://www.jiaokey.com/book/detail/13000599.html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