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书名：宝宝智能方程：0-4岁婴幼儿能力训练与测评</w:t>
      </w:r>
    </w:p>
    <w:p>
      <w:r>
        <w:t>作者：张凡编著</w:t>
      </w:r>
    </w:p>
    <w:p>
      <w:r>
        <w:t>出版社：上海：上海科学技术文献出版社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宝宝智能方程：0-4岁婴幼儿能力训练与测评 评论地址：https://www.jiaokey.com/book/detail/13000672.html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