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书名：操盘赢家  2  图解量价关系</w:t>
      </w:r>
    </w:p>
    <w:p>
      <w:r>
        <w:t>作者：奋斗著</w:t>
      </w:r>
    </w:p>
    <w:p>
      <w:r>
        <w:t>出版社：广州:广东经济出版社,2011.08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操盘赢家  2  图解量价关系 评论地址：https://www.jiaokey.com/book/detail/13000679.html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