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书名：总裁桌旁的一个座位  顶尖销售人员如何影响客户领导层决策</w:t>
      </w:r>
    </w:p>
    <w:p>
      <w:r>
        <w:t>作者：（美）马克·米勒著</w:t>
      </w:r>
    </w:p>
    <w:p>
      <w:r>
        <w:t>出版社：北京:中国青年出版社,2012.03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总裁桌旁的一个座位  顶尖销售人员如何影响客户领导层决策 评论地址：https://www.jiaokey.com/book/detail/13000769.html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