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书名：不良资产经营处置方法探究  基于价值重估和分类管理的视角</w:t>
      </w:r>
    </w:p>
    <w:p>
      <w:r>
        <w:t>作者：胡建忠著</w:t>
      </w:r>
    </w:p>
    <w:p>
      <w:r>
        <w:t>出版社：北京:中国金融出版社,2011.08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不良资产经营处置方法探究  基于价值重估和分类管理的视角 评论地址：https://www.jiaokey.com/book/detail/13000905.html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