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书名：初升高衔接教材  化学</w:t>
      </w:r>
    </w:p>
    <w:p>
      <w:r>
        <w:t>作者：谭定军主编；陈善西，郭华，李小兵等编写</w:t>
      </w:r>
    </w:p>
    <w:p>
      <w:r>
        <w:t>出版社：重庆：重庆出版社</w:t>
      </w:r>
    </w:p>
    <w:p>
      <w:r>
        <w:t>出版日期：2009.05</w:t>
      </w:r>
    </w:p>
    <w:p>
      <w:r>
        <w:t>总页数：104</w:t>
      </w:r>
    </w:p>
    <w:p>
      <w:r>
        <w:t>更多请访问教客网: www.jiaokey.com</w:t>
      </w:r>
    </w:p>
    <w:p>
      <w:r>
        <w:t>初升高衔接教材  化学 评论地址：https://www.jiaokey.com/book/detail/13001075.html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