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我不是天生的天才  草根妈妈18年教育手记</w:t>
      </w:r>
    </w:p>
    <w:p>
      <w:r>
        <w:rPr>
          <w:rFonts w:ascii="宋体" w:hAnsi="宋体" w:eastAsia="宋体"/>
          <w:sz w:val="24"/>
        </w:rPr>
        <w:t>徐菊香著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我不是天生的天才  草根妈妈18年教育手记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徐菊香著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本书出售、求购地址：https://www.jiaokey.com/book/detail/13001097.html</w:t>
      </w:r>
    </w:p>
    <w:p>
      <w:r>
        <w:t>更多相关图书推荐：https://www.jiaokey.com</w:t>
      </w:r>
    </w:p>
    <w:p>
      <w:r>
        <w:t>徐菊香著 其他作品：https://www.jiaokey.com/tag/徐菊香著.html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关键词搜索：https://www.jiaokey.com/tag/我不是天生的天才  草根妈妈18年教育手记.html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