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书名：大考点精析精练  数学</w:t>
      </w:r>
    </w:p>
    <w:p>
      <w:r>
        <w:t>作者：刘平娥，高宏志主编</w:t>
      </w:r>
    </w:p>
    <w:p>
      <w:r>
        <w:t>出版社：南京：南京大学出版社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大考点精析精练  数学 评论地址：https://www.jiaokey.com/book/detail/13001113.html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