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书名：优秀班主任的50条建议  智慧型班主任的创新策略  助推专业成长轻松带班</w:t>
      </w:r>
    </w:p>
    <w:p>
      <w:r>
        <w:t>作者：任华文著</w:t>
      </w:r>
    </w:p>
    <w:p>
      <w:r>
        <w:t>出版社：北京：中国青年出版社</w:t>
      </w:r>
    </w:p>
    <w:p>
      <w:r>
        <w:t>出版日期：2012.03</w:t>
      </w:r>
    </w:p>
    <w:p>
      <w:r>
        <w:t>总页数：192</w:t>
      </w:r>
    </w:p>
    <w:p>
      <w:r>
        <w:t>更多请访问教客网: www.jiaokey.com</w:t>
      </w:r>
    </w:p>
    <w:p>
      <w:r>
        <w:t>优秀班主任的50条建议  智慧型班主任的创新策略  助推专业成长轻松带班 评论地址：https://www.jiaokey.com/book/detail/13001301.html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