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书名：2013年宫东风教授考研英语  听名师讲长难句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出版日期：2012.03</w:t>
      </w:r>
    </w:p>
    <w:p>
      <w:r>
        <w:t>总页数：116</w:t>
      </w:r>
    </w:p>
    <w:p>
      <w:r>
        <w:t>更多请访问教客网: www.jiaokey.com</w:t>
      </w:r>
    </w:p>
    <w:p>
      <w:r>
        <w:t>2013年宫东风教授考研英语  听名师讲长难句 评论地址：https://www.jiaokey.com/book/detail/13001321.html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