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作者：单治国，王玉霞主编；袁向华，赵丽，魏永等副主编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总页数：382</w:t>
      </w:r>
    </w:p>
    <w:p>
      <w:r>
        <w:t>更多请访问教客网: www.jiaokey.com</w:t>
      </w:r>
    </w:p>
    <w:p>
      <w:r>
        <w:t>经济法原理与实务 评论地址：https://www.jiaokey.com/book/detail/13001479.html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