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书名：甘棠集历代循吏汇编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甘棠集历代循吏汇编 评论地址：https://www.jiaokey.com/book/detail/13001570.html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