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书名：虚拟现实技术及应用</w:t>
      </w:r>
    </w:p>
    <w:p>
      <w:r>
        <w:t>作者：马永峰，薛亚婷，南宏师编著</w:t>
      </w:r>
    </w:p>
    <w:p>
      <w:r>
        <w:t>出版社：北京：中国铁道出版社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虚拟现实技术及应用 评论地址：https://www.jiaokey.com/book/detail/13001617.html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