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</w:t>
      </w:r>
    </w:p>
    <w:p>
      <w:r>
        <w:t>作者：魏建东主编；李清富主审</w:t>
      </w:r>
    </w:p>
    <w:p>
      <w:r>
        <w:t>出版社：郑州：郑州大学出版社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大跨度桥梁 评论地址：https://www.jiaokey.com/book/detail/13001790.html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