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书名：思维导图话词源  图解词根形成规律  3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思维导图话词源  图解词根形成规律  3 评论地址：https://www.jiaokey.com/book/detail/13001947.html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