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戴复东论文集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戴复东论文集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本书出售、求购地址：https://www.jiaokey.com/book/detail/13002019.html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关键词搜索：https://www.jiaokey.com/tag/戴复东论文集.html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