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外交政策理论分析</w:t>
      </w:r>
    </w:p>
    <w:p>
      <w:r>
        <w:rPr>
          <w:rFonts w:ascii="宋体" w:hAnsi="宋体" w:eastAsia="宋体"/>
          <w:sz w:val="24"/>
        </w:rPr>
        <w:t>GLENN PALMER，T.CLIFTON MORGAN著；梁书宁译；国立编译馆主译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外交政策理论分析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PALMER，T.CLIFTON MORGAN著；梁书宁译；国立编译馆主译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本书出售、求购地址：https://www.jiaokey.com/book/detail/13002147.html</w:t>
      </w:r>
    </w:p>
    <w:p>
      <w:r>
        <w:t>更多相关图书推荐：https://www.jiaokey.com</w:t>
      </w:r>
    </w:p>
    <w:p>
      <w:r>
        <w:t>GLENN PALMER，T.CLIFTON MORGAN著；梁书宁译；国立编译馆主译 其他作品：https://www.jiaokey.com/tag/GLENN PALMER，T.CLIFTON MORGAN著；梁书宁译；国立编译馆主译.html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关键词搜索：https://www.jiaokey.com/tag/外交政策理论分析.html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