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书名：图解足部按摩</w:t>
      </w:r>
    </w:p>
    <w:p>
      <w:r>
        <w:t>作者：杨中元，刘万爽主编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图解足部按摩 评论地址：https://www.jiaokey.com/book/detail/13002181.html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