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书名：全国护士执业资格考试应试丛书  全国护士执业资格考试习题集</w:t>
      </w:r>
    </w:p>
    <w:p>
      <w:r>
        <w:t>作者：陈锦秀主编；李壮苗，刘芳，葛莉等副主编</w:t>
      </w:r>
    </w:p>
    <w:p>
      <w:r>
        <w:t>出版社：北京：中国中医药出版社</w:t>
      </w:r>
    </w:p>
    <w:p>
      <w:r>
        <w:t>出版日期：2012.01</w:t>
      </w:r>
    </w:p>
    <w:p>
      <w:r>
        <w:t>总页数：309</w:t>
      </w:r>
    </w:p>
    <w:p>
      <w:r>
        <w:t>更多请访问教客网: www.jiaokey.com</w:t>
      </w:r>
    </w:p>
    <w:p>
      <w:r>
        <w:t>全国护士执业资格考试应试丛书  全国护士执业资格考试习题集 评论地址：https://www.jiaokey.com/book/detail/13002379.html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