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书名：中药趣联</w:t>
      </w:r>
    </w:p>
    <w:p>
      <w:r>
        <w:t>作者：古广祥编</w:t>
      </w:r>
    </w:p>
    <w:p>
      <w:r>
        <w:t>出版社：广州:暨南大学出版社,2011.09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中药趣联 评论地址：https://www.jiaokey.com/book/detail/13002413.html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