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作者：萧一山著</w:t>
      </w:r>
    </w:p>
    <w:p>
      <w:r>
        <w:t>出版社：湘潭:湘潭大学出版社,2011.04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曾国藩传 评论地址：https://www.jiaokey.com/book/detail/13002477.html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