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书名：一地多种蔬菜高效种植模式</w:t>
      </w:r>
    </w:p>
    <w:p>
      <w:r>
        <w:t>作者：姚明华主编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一地多种蔬菜高效种植模式 评论地址：https://www.jiaokey.com/book/detail/13002693.html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