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书名：全球化的负面效应与法律对策研究  基于全球经济危机的视角</w:t>
      </w:r>
    </w:p>
    <w:p>
      <w:r>
        <w:t>作者：谢冬慧著</w:t>
      </w:r>
    </w:p>
    <w:p>
      <w:r>
        <w:t>出版社：北京:光明日报出版社,2011.04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全球化的负面效应与法律对策研究  基于全球经济危机的视角 评论地址：https://www.jiaokey.com/book/detail/13002778.html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