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书名：文化自觉与文化生态保护  腊尔山地区苗族文化生态保护研究</w:t>
      </w:r>
    </w:p>
    <w:p>
      <w:r>
        <w:t>作者：石群勇著</w:t>
      </w:r>
    </w:p>
    <w:p>
      <w:r>
        <w:t>出版社：北京:民族出版社,2011.07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文化自觉与文化生态保护  腊尔山地区苗族文化生态保护研究 评论地址：https://www.jiaokey.com/book/detail/13002794.html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