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董事会特征与公司绩效  对中国钢铁行业上市公司的经验分析</w:t>
      </w:r>
    </w:p>
    <w:p>
      <w:r>
        <w:rPr>
          <w:rFonts w:ascii="宋体" w:hAnsi="宋体" w:eastAsia="宋体"/>
          <w:sz w:val="24"/>
        </w:rPr>
        <w:t>刘丽著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董事会特征与公司绩效  对中国钢铁行业上市公司的经验分析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本书出售、求购地址：https://www.jiaokey.com/book/detail/13002829.html</w:t>
      </w:r>
    </w:p>
    <w:p>
      <w:r>
        <w:t>更多相关图书推荐：https://www.jiaokey.com</w:t>
      </w:r>
    </w:p>
    <w:p>
      <w:r>
        <w:t>刘丽著 其他作品：https://www.jiaokey.com/tag/刘丽著.html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关键词搜索：https://www.jiaokey.com/tag/董事会特征与公司绩效  对中国钢铁行业上市公司的经验分析.html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