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11  卷34-38</w:t>
      </w:r>
    </w:p>
    <w:p>
      <w:r>
        <w:t>作者：（宋）张君房撰</w:t>
      </w:r>
    </w:p>
    <w:p>
      <w:r>
        <w:t>出版社：上海商务印书馆,民国18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云笈七签  11  卷34-38 评论地址：https://www.jiaokey.com/book/detail/13003174.html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