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书名：渊海子平  卷1</w:t>
      </w:r>
    </w:p>
    <w:p>
      <w:r>
        <w:t>作者：（宋）徐升撰</w:t>
      </w:r>
    </w:p>
    <w:p>
      <w:r>
        <w:t>出版社：扫叶山房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渊海子平  卷1 评论地址：https://www.jiaokey.com/book/detail/13003376.html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