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黄帝内经素问灵枢合篆  卷7-8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黄帝内经素问灵枢合篆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本书出售、求购地址：https://www.jiaokey.com/book/detail/13003705.html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关键词搜索：https://www.jiaokey.com/tag/黄帝内经素问灵枢合篆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