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淘金式巧双频阅读词汇  六级分册  第4版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淘金式巧双频阅读词汇  六级分册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本书出售、求购地址：https://www.jiaokey.com/book/detail/13003752.html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关键词搜索：https://www.jiaokey.com/tag/淘金式巧双频阅读词汇  六级分册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