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书名：活学活用四级词汇</w:t>
      </w:r>
    </w:p>
    <w:p>
      <w:r>
        <w:t>作者：杨劼，李川，鲁硕主编</w:t>
      </w:r>
    </w:p>
    <w:p>
      <w:r>
        <w:t>出版社：广州:暨南大学出版社,2011.07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活学活用四级词汇 评论地址：https://www.jiaokey.com/book/detail/13003776.html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